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439A" w14:textId="62BCAD79" w:rsidR="00DD7DF0" w:rsidRPr="001D281F" w:rsidRDefault="00DD7DF0" w:rsidP="00DD7DF0">
      <w:pPr>
        <w:spacing w:after="0" w:line="36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281F">
        <w:rPr>
          <w:rFonts w:ascii="Times New Roman" w:hAnsi="Times New Roman" w:cs="Times New Roman"/>
          <w:b/>
          <w:sz w:val="24"/>
          <w:szCs w:val="24"/>
        </w:rPr>
        <w:t>Załącznik</w:t>
      </w:r>
      <w:proofErr w:type="spellEnd"/>
      <w:r w:rsidRPr="001D281F"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D281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7B74C6D" w14:textId="77777777" w:rsidR="00DD7DF0" w:rsidRPr="001D281F" w:rsidRDefault="00DD7DF0" w:rsidP="00DD7DF0">
      <w:pPr>
        <w:spacing w:after="0" w:line="36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5DFBD780" w14:textId="77777777" w:rsidR="00DD7DF0" w:rsidRDefault="00DD7DF0" w:rsidP="00DD7DF0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2187248A" w14:textId="77777777" w:rsidR="00DD7DF0" w:rsidRPr="001D281F" w:rsidRDefault="00DD7DF0" w:rsidP="00DD7DF0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281F">
        <w:rPr>
          <w:rFonts w:ascii="Times New Roman" w:hAnsi="Times New Roman" w:cs="Times New Roman"/>
          <w:b/>
          <w:sz w:val="24"/>
          <w:szCs w:val="24"/>
        </w:rPr>
        <w:t>Zamawiający</w:t>
      </w:r>
      <w:proofErr w:type="spellEnd"/>
      <w:r w:rsidRPr="001D281F">
        <w:rPr>
          <w:rFonts w:ascii="Times New Roman" w:hAnsi="Times New Roman" w:cs="Times New Roman"/>
          <w:b/>
          <w:sz w:val="24"/>
          <w:szCs w:val="24"/>
        </w:rPr>
        <w:t>:</w:t>
      </w:r>
    </w:p>
    <w:p w14:paraId="61ABC978" w14:textId="77777777" w:rsidR="00096F04" w:rsidRDefault="00096F04" w:rsidP="00096F04">
      <w:pPr>
        <w:spacing w:after="0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7458470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Gmina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Kielce - Zarząd Transportu Miejskiego w Kielcach</w:t>
      </w:r>
    </w:p>
    <w:p w14:paraId="165CD929" w14:textId="77777777" w:rsidR="00096F04" w:rsidRDefault="00096F04" w:rsidP="00096F04">
      <w:pPr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Niepodległości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1, 25-001 Kielce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7AE6E78A" w14:textId="77777777" w:rsidR="00DD7DF0" w:rsidRPr="00DD7DF0" w:rsidRDefault="00DD7DF0" w:rsidP="00DD7D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Wykonawca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>:</w:t>
      </w:r>
    </w:p>
    <w:p w14:paraId="47F1BF20" w14:textId="77777777" w:rsidR="00DD7DF0" w:rsidRPr="00DD7DF0" w:rsidRDefault="00DD7DF0" w:rsidP="00DD7DF0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14:paraId="203E0E16" w14:textId="3D04C31C" w:rsidR="00DD7DF0" w:rsidRPr="00DD7DF0" w:rsidRDefault="00DD7DF0" w:rsidP="00DD7DF0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DD7DF0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14:paraId="07AF2535" w14:textId="77777777" w:rsidR="00DD7DF0" w:rsidRPr="00DD7DF0" w:rsidRDefault="00DD7DF0" w:rsidP="00DD7DF0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7DF0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pełna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nazwa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firma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adres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, w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zależności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 od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podmiotu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>: NIP/PESEL, KRS/CEiDG)</w:t>
      </w:r>
    </w:p>
    <w:p w14:paraId="6533131B" w14:textId="77777777" w:rsidR="00DD7DF0" w:rsidRPr="00DD7DF0" w:rsidRDefault="00DD7DF0" w:rsidP="00DD7DF0">
      <w:pPr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proofErr w:type="spellStart"/>
      <w:r w:rsidRPr="00DD7DF0">
        <w:rPr>
          <w:rFonts w:ascii="Times New Roman" w:hAnsi="Times New Roman" w:cs="Times New Roman"/>
          <w:sz w:val="18"/>
          <w:szCs w:val="18"/>
          <w:u w:val="single"/>
        </w:rPr>
        <w:t>reprezentowany</w:t>
      </w:r>
      <w:proofErr w:type="spellEnd"/>
      <w:r w:rsidRPr="00DD7DF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18"/>
          <w:szCs w:val="18"/>
          <w:u w:val="single"/>
        </w:rPr>
        <w:t>przez</w:t>
      </w:r>
      <w:proofErr w:type="spellEnd"/>
      <w:r w:rsidRPr="00DD7DF0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14:paraId="7370DD21" w14:textId="77777777" w:rsidR="00DD7DF0" w:rsidRPr="00DD7DF0" w:rsidRDefault="00DD7DF0" w:rsidP="00DD7DF0">
      <w:pPr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4BE03186" w14:textId="7ABDEED9" w:rsidR="00DD7DF0" w:rsidRPr="00DD7DF0" w:rsidRDefault="00DD7DF0" w:rsidP="00DD7DF0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DD7DF0"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14:paraId="72D8C94E" w14:textId="77777777" w:rsidR="00DD7DF0" w:rsidRPr="00DD7DF0" w:rsidRDefault="00DD7DF0" w:rsidP="00DD7DF0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7DF0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imię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nazwisko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stanowisko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podstawa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 xml:space="preserve"> do </w:t>
      </w:r>
      <w:proofErr w:type="spellStart"/>
      <w:r w:rsidRPr="00DD7DF0">
        <w:rPr>
          <w:rFonts w:ascii="Times New Roman" w:hAnsi="Times New Roman" w:cs="Times New Roman"/>
          <w:i/>
          <w:sz w:val="18"/>
          <w:szCs w:val="18"/>
        </w:rPr>
        <w:t>reprezentacji</w:t>
      </w:r>
      <w:proofErr w:type="spellEnd"/>
      <w:r w:rsidRPr="00DD7DF0">
        <w:rPr>
          <w:rFonts w:ascii="Times New Roman" w:hAnsi="Times New Roman" w:cs="Times New Roman"/>
          <w:i/>
          <w:sz w:val="18"/>
          <w:szCs w:val="18"/>
        </w:rPr>
        <w:t>)</w:t>
      </w:r>
    </w:p>
    <w:p w14:paraId="01AF9732" w14:textId="77777777" w:rsidR="00DD7DF0" w:rsidRPr="000722B4" w:rsidRDefault="00DD7DF0" w:rsidP="00DD7D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4DC2859" w14:textId="4989B4D8" w:rsidR="00DD7DF0" w:rsidRPr="00DD7DF0" w:rsidRDefault="00DD7DF0" w:rsidP="00DD7D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D7DF0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proofErr w:type="spellEnd"/>
    </w:p>
    <w:p w14:paraId="13F2F8C1" w14:textId="17355A76" w:rsidR="00F24DA0" w:rsidRPr="00DD7DF0" w:rsidRDefault="00000000" w:rsidP="00DD7D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DF0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aktualności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informacji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zawartych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oświadczeniu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, o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którym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mowa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w art. 125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. 1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dnia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11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września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2019 r. –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Prawo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zamówień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b/>
          <w:sz w:val="24"/>
          <w:szCs w:val="24"/>
        </w:rPr>
        <w:t>publicznych</w:t>
      </w:r>
      <w:proofErr w:type="spellEnd"/>
      <w:r w:rsidRPr="00DD7DF0">
        <w:rPr>
          <w:rFonts w:ascii="Times New Roman" w:hAnsi="Times New Roman" w:cs="Times New Roman"/>
          <w:b/>
          <w:sz w:val="24"/>
          <w:szCs w:val="24"/>
        </w:rPr>
        <w:br/>
      </w:r>
    </w:p>
    <w:p w14:paraId="38149380" w14:textId="77777777" w:rsidR="00DD7DF0" w:rsidRDefault="00000000" w:rsidP="00DD7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t xml:space="preserve">Ja,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niżej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podpisany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/a:</w:t>
      </w:r>
    </w:p>
    <w:p w14:paraId="75F6ED80" w14:textId="6465479F" w:rsidR="00DD7DF0" w:rsidRDefault="00DD7DF0" w:rsidP="00DD7D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……………………………………………………………………………………..……………….</w:t>
      </w:r>
      <w:r w:rsidRPr="00DD7DF0">
        <w:rPr>
          <w:rFonts w:ascii="Times New Roman" w:hAnsi="Times New Roman" w:cs="Times New Roman"/>
          <w:sz w:val="24"/>
          <w:szCs w:val="24"/>
        </w:rPr>
        <w:br/>
      </w:r>
      <w:r w:rsidRPr="00DD7DF0">
        <w:rPr>
          <w:rFonts w:ascii="Times New Roman" w:hAnsi="Times New Roman" w:cs="Times New Roman"/>
          <w:i/>
          <w:iCs/>
          <w:sz w:val="18"/>
          <w:szCs w:val="18"/>
        </w:rPr>
        <w:t>[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imię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i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nazwisko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osoby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uprawnionej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do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reprezentowania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wykonawcy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>]</w:t>
      </w:r>
      <w:r w:rsidRPr="00DD7DF0">
        <w:rPr>
          <w:rFonts w:ascii="Times New Roman" w:hAnsi="Times New Roman" w:cs="Times New Roman"/>
          <w:i/>
          <w:iCs/>
          <w:sz w:val="18"/>
          <w:szCs w:val="18"/>
        </w:rPr>
        <w:br/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działający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/a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imieniu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rzecz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:</w:t>
      </w:r>
    </w:p>
    <w:p w14:paraId="6B3DC7B2" w14:textId="7F44AD60" w:rsidR="00F24DA0" w:rsidRPr="00DD7DF0" w:rsidRDefault="00DD7DF0" w:rsidP="00DD7D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……………………………………………………………………………………..…………….....</w:t>
      </w:r>
      <w:r w:rsidRPr="00DD7DF0">
        <w:rPr>
          <w:rFonts w:ascii="Times New Roman" w:hAnsi="Times New Roman" w:cs="Times New Roman"/>
          <w:sz w:val="24"/>
          <w:szCs w:val="24"/>
        </w:rPr>
        <w:br/>
      </w:r>
      <w:r w:rsidRPr="00DD7DF0">
        <w:rPr>
          <w:rFonts w:ascii="Times New Roman" w:hAnsi="Times New Roman" w:cs="Times New Roman"/>
          <w:i/>
          <w:iCs/>
          <w:sz w:val="18"/>
          <w:szCs w:val="18"/>
        </w:rPr>
        <w:t>[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nazwa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(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firma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)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wykonawcy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adres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DD7DF0">
        <w:rPr>
          <w:rFonts w:ascii="Times New Roman" w:hAnsi="Times New Roman" w:cs="Times New Roman"/>
          <w:i/>
          <w:iCs/>
          <w:sz w:val="18"/>
          <w:szCs w:val="18"/>
        </w:rPr>
        <w:t>siedziby</w:t>
      </w:r>
      <w:proofErr w:type="spellEnd"/>
      <w:r w:rsidRPr="00DD7DF0">
        <w:rPr>
          <w:rFonts w:ascii="Times New Roman" w:hAnsi="Times New Roman" w:cs="Times New Roman"/>
          <w:i/>
          <w:iCs/>
          <w:sz w:val="18"/>
          <w:szCs w:val="18"/>
        </w:rPr>
        <w:t>]</w:t>
      </w:r>
      <w:r w:rsidRPr="00DD7DF0">
        <w:rPr>
          <w:rFonts w:ascii="Times New Roman" w:hAnsi="Times New Roman" w:cs="Times New Roman"/>
          <w:i/>
          <w:iCs/>
          <w:sz w:val="18"/>
          <w:szCs w:val="18"/>
        </w:rPr>
        <w:br/>
      </w:r>
    </w:p>
    <w:p w14:paraId="3C22F1B9" w14:textId="4CDE040A" w:rsidR="00F24DA0" w:rsidRPr="00DD7DF0" w:rsidRDefault="00000000" w:rsidP="00DD7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niniejszym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oświadczam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informacje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zawarte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oświadczeniu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złożonym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podstawie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r w:rsidR="00DD7DF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D7DF0">
        <w:rPr>
          <w:rFonts w:ascii="Times New Roman" w:hAnsi="Times New Roman" w:cs="Times New Roman"/>
          <w:sz w:val="24"/>
          <w:szCs w:val="24"/>
        </w:rPr>
        <w:t xml:space="preserve">art. 125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września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2019 r. –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Prawo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zamówień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publicznych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r w:rsidR="00DD7DF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D7D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D7DF0" w:rsidRPr="00DD7DF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t.j.</w:t>
      </w:r>
      <w:proofErr w:type="spellEnd"/>
      <w:r w:rsidR="00DD7DF0" w:rsidRPr="00DD7DF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="00DD7DF0" w:rsidRPr="00DD7DF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Dz.U</w:t>
      </w:r>
      <w:proofErr w:type="spellEnd"/>
      <w:r w:rsidR="00DD7DF0" w:rsidRPr="00DD7DF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. z 2024 r. </w:t>
      </w:r>
      <w:proofErr w:type="spellStart"/>
      <w:r w:rsidR="00DD7DF0" w:rsidRPr="00DD7DF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poz</w:t>
      </w:r>
      <w:proofErr w:type="spellEnd"/>
      <w:r w:rsidR="00DD7DF0" w:rsidRPr="00DD7DF0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. 1320</w:t>
      </w:r>
      <w:r w:rsidRPr="00DD7DF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pozostają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aktualne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dzień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podpisania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szczególności</w:t>
      </w:r>
      <w:proofErr w:type="spellEnd"/>
      <w:r w:rsidR="00DD7DF0">
        <w:rPr>
          <w:rFonts w:ascii="Times New Roman" w:hAnsi="Times New Roman" w:cs="Times New Roman"/>
          <w:sz w:val="24"/>
          <w:szCs w:val="24"/>
        </w:rPr>
        <w:t xml:space="preserve"> </w:t>
      </w:r>
      <w:r w:rsidR="009F6F3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D7DF0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braku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podstaw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wykluczenia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postępowania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wskazanych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zamawiającego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.:</w:t>
      </w:r>
    </w:p>
    <w:p w14:paraId="23A01C01" w14:textId="77777777" w:rsidR="00F24DA0" w:rsidRPr="00DD7DF0" w:rsidRDefault="00000000" w:rsidP="00DD7DF0">
      <w:pPr>
        <w:pStyle w:val="Listapunktowan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t xml:space="preserve">a) art. 108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. 1 pkt 3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dotyczącego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sytuacji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wobec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orzeczono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zakaz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ubiegania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publiczne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związku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naruszeniem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obowiązków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zawodowych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,</w:t>
      </w:r>
    </w:p>
    <w:p w14:paraId="505F0504" w14:textId="77777777" w:rsidR="00F24DA0" w:rsidRPr="00DD7DF0" w:rsidRDefault="00000000" w:rsidP="00DD7DF0">
      <w:pPr>
        <w:pStyle w:val="Listapunktowan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lastRenderedPageBreak/>
        <w:t xml:space="preserve">b) art. 108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. 1 pkt 4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–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jakim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dotyczy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orzeczenia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wobec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środka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zapobiegawczego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postaci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zakazu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ubiegania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publiczne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,</w:t>
      </w:r>
    </w:p>
    <w:p w14:paraId="68503C33" w14:textId="77777777" w:rsidR="00F24DA0" w:rsidRPr="00DD7DF0" w:rsidRDefault="00000000" w:rsidP="00DD7DF0">
      <w:pPr>
        <w:pStyle w:val="Listapunktowan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t xml:space="preserve">c) art. 108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. 1 pkt 5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dotyczącego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zawarcia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innymi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wykonawcami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porozumienia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mającego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celu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zakłócenie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konkurencji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,</w:t>
      </w:r>
    </w:p>
    <w:p w14:paraId="692250E2" w14:textId="032DEECA" w:rsidR="00F24DA0" w:rsidRPr="00DD7DF0" w:rsidRDefault="00000000" w:rsidP="00DD7DF0">
      <w:pPr>
        <w:pStyle w:val="Listapunktowan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t xml:space="preserve">d) art. 108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. 1 pkt 6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dotyczącego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przynależności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tej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samej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grupy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kapitałowej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r w:rsidR="00DD7DF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D7DF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nieprzedstawienia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dowodów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niezależność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działania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postępowaniu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,</w:t>
      </w:r>
    </w:p>
    <w:p w14:paraId="6485DE91" w14:textId="6D4ABAE3" w:rsidR="00F24DA0" w:rsidRPr="00DD7DF0" w:rsidRDefault="00000000" w:rsidP="00DD7DF0">
      <w:pPr>
        <w:pStyle w:val="Listapunktowan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t xml:space="preserve">e) art. 109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. 1 pkt 1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–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odniesieniu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naruszenia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obowiązków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dotyczących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płatności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podatków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opłat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lokalnych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których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mowa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ustawie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stycznia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1991r.</w:t>
      </w:r>
      <w:r w:rsidR="00DD7D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7DF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podatkach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opłatach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lokalnych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(Dz. U. z 2019 r.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. 1170).</w:t>
      </w:r>
    </w:p>
    <w:p w14:paraId="09F6D6A4" w14:textId="77777777" w:rsidR="00DD7DF0" w:rsidRPr="00DD7DF0" w:rsidRDefault="00000000" w:rsidP="00DD7DF0">
      <w:pPr>
        <w:pStyle w:val="Teksttreci0"/>
        <w:shd w:val="clear" w:color="auto" w:fill="auto"/>
        <w:spacing w:before="0" w:after="0" w:line="36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DD7D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Oświadczenie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składam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świadomy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odpowiedzialności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karnej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złożenie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fałszywego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F0">
        <w:rPr>
          <w:rFonts w:ascii="Times New Roman" w:hAnsi="Times New Roman" w:cs="Times New Roman"/>
          <w:sz w:val="24"/>
          <w:szCs w:val="24"/>
        </w:rPr>
        <w:t>oświadczenia</w:t>
      </w:r>
      <w:proofErr w:type="spellEnd"/>
      <w:r w:rsidRPr="00DD7DF0">
        <w:rPr>
          <w:rFonts w:ascii="Times New Roman" w:hAnsi="Times New Roman" w:cs="Times New Roman"/>
          <w:sz w:val="24"/>
          <w:szCs w:val="24"/>
        </w:rPr>
        <w:t>.</w:t>
      </w:r>
      <w:r w:rsidRPr="00DD7DF0">
        <w:rPr>
          <w:rFonts w:ascii="Times New Roman" w:hAnsi="Times New Roman" w:cs="Times New Roman"/>
          <w:sz w:val="24"/>
          <w:szCs w:val="24"/>
        </w:rPr>
        <w:br/>
      </w:r>
    </w:p>
    <w:p w14:paraId="7D4C827C" w14:textId="77777777" w:rsidR="00DD7DF0" w:rsidRDefault="00DD7DF0" w:rsidP="00DD7DF0">
      <w:pPr>
        <w:pStyle w:val="Teksttreci0"/>
        <w:shd w:val="clear" w:color="auto" w:fill="auto"/>
        <w:spacing w:before="0" w:after="0" w:line="36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0071BF4F" w14:textId="77777777" w:rsidR="00DD7DF0" w:rsidRDefault="00DD7DF0" w:rsidP="00DD7DF0">
      <w:pPr>
        <w:pStyle w:val="Teksttreci0"/>
        <w:shd w:val="clear" w:color="auto" w:fill="auto"/>
        <w:spacing w:before="0" w:after="0" w:line="36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6C05266F" w14:textId="77777777" w:rsidR="00DD7DF0" w:rsidRPr="00AE6D8A" w:rsidRDefault="00DD7DF0" w:rsidP="00DD7DF0">
      <w:pPr>
        <w:pStyle w:val="Teksttreci0"/>
        <w:shd w:val="clear" w:color="auto" w:fill="auto"/>
        <w:spacing w:before="0" w:after="0" w:line="36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5D951037" w14:textId="77777777" w:rsidR="00DD7DF0" w:rsidRPr="00AE6D8A" w:rsidRDefault="00DD7DF0" w:rsidP="00DD7DF0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360" w:lineRule="auto"/>
        <w:ind w:left="320" w:hanging="320"/>
        <w:jc w:val="right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……………..…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D8A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AE6D8A">
        <w:rPr>
          <w:rFonts w:ascii="Times New Roman" w:hAnsi="Times New Roman" w:cs="Times New Roman"/>
          <w:sz w:val="24"/>
          <w:szCs w:val="24"/>
        </w:rPr>
        <w:t xml:space="preserve"> ………………………                       ………………………………….</w:t>
      </w:r>
    </w:p>
    <w:p w14:paraId="3A9C087D" w14:textId="62CE1EF1" w:rsidR="00DD7DF0" w:rsidRPr="005241B0" w:rsidRDefault="00DD7DF0" w:rsidP="00DD7DF0">
      <w:pPr>
        <w:pStyle w:val="Teksttreci0"/>
        <w:shd w:val="clear" w:color="auto" w:fill="auto"/>
        <w:spacing w:before="0" w:after="0" w:line="360" w:lineRule="auto"/>
        <w:ind w:left="6237" w:hanging="6237"/>
        <w:jc w:val="left"/>
        <w:rPr>
          <w:rFonts w:ascii="Times New Roman" w:hAnsi="Times New Roman" w:cs="Times New Roman"/>
        </w:rPr>
      </w:pPr>
      <w:r w:rsidRPr="005241B0">
        <w:rPr>
          <w:rFonts w:ascii="Times New Roman" w:hAnsi="Times New Roman" w:cs="Times New Roman"/>
        </w:rPr>
        <w:t xml:space="preserve">                (</w:t>
      </w:r>
      <w:proofErr w:type="spellStart"/>
      <w:r w:rsidRPr="005241B0">
        <w:rPr>
          <w:rFonts w:ascii="Times New Roman" w:hAnsi="Times New Roman" w:cs="Times New Roman"/>
        </w:rPr>
        <w:t>Miejscowość</w:t>
      </w:r>
      <w:proofErr w:type="spellEnd"/>
      <w:r>
        <w:rPr>
          <w:rFonts w:ascii="Times New Roman" w:hAnsi="Times New Roman" w:cs="Times New Roman"/>
        </w:rPr>
        <w:t>)</w:t>
      </w:r>
      <w:r w:rsidRPr="005241B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5241B0">
        <w:rPr>
          <w:rFonts w:ascii="Times New Roman" w:hAnsi="Times New Roman" w:cs="Times New Roman"/>
        </w:rPr>
        <w:t>(</w:t>
      </w:r>
      <w:proofErr w:type="spellStart"/>
      <w:r w:rsidRPr="005241B0">
        <w:rPr>
          <w:rFonts w:ascii="Times New Roman" w:hAnsi="Times New Roman" w:cs="Times New Roman"/>
        </w:rPr>
        <w:t>Podpis</w:t>
      </w:r>
      <w:proofErr w:type="spellEnd"/>
      <w:r w:rsidRPr="005241B0">
        <w:rPr>
          <w:rFonts w:ascii="Times New Roman" w:hAnsi="Times New Roman" w:cs="Times New Roman"/>
        </w:rPr>
        <w:t xml:space="preserve"> </w:t>
      </w:r>
      <w:proofErr w:type="spellStart"/>
      <w:r w:rsidRPr="005241B0">
        <w:rPr>
          <w:rFonts w:ascii="Times New Roman" w:hAnsi="Times New Roman" w:cs="Times New Roman"/>
        </w:rPr>
        <w:t>wykonawcy</w:t>
      </w:r>
      <w:proofErr w:type="spellEnd"/>
      <w:r w:rsidRPr="005241B0">
        <w:rPr>
          <w:rFonts w:ascii="Times New Roman" w:hAnsi="Times New Roman" w:cs="Times New Roman"/>
        </w:rPr>
        <w:t>/</w:t>
      </w:r>
      <w:proofErr w:type="spellStart"/>
      <w:r w:rsidRPr="005241B0">
        <w:rPr>
          <w:rFonts w:ascii="Times New Roman" w:hAnsi="Times New Roman" w:cs="Times New Roman"/>
        </w:rPr>
        <w:t>osoby</w:t>
      </w:r>
      <w:proofErr w:type="spellEnd"/>
      <w:r w:rsidRPr="005241B0">
        <w:rPr>
          <w:rFonts w:ascii="Times New Roman" w:hAnsi="Times New Roman" w:cs="Times New Roman"/>
        </w:rPr>
        <w:t xml:space="preserve"> </w:t>
      </w:r>
      <w:proofErr w:type="spellStart"/>
      <w:r w:rsidRPr="005241B0">
        <w:rPr>
          <w:rFonts w:ascii="Times New Roman" w:hAnsi="Times New Roman" w:cs="Times New Roman"/>
        </w:rPr>
        <w:t>uprawnionej</w:t>
      </w:r>
      <w:proofErr w:type="spellEnd"/>
      <w:r w:rsidRPr="00524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241B0">
        <w:rPr>
          <w:rFonts w:ascii="Times New Roman" w:hAnsi="Times New Roman" w:cs="Times New Roman"/>
        </w:rPr>
        <w:t xml:space="preserve">do </w:t>
      </w:r>
      <w:proofErr w:type="spellStart"/>
      <w:r w:rsidRPr="005241B0">
        <w:rPr>
          <w:rFonts w:ascii="Times New Roman" w:hAnsi="Times New Roman" w:cs="Times New Roman"/>
        </w:rPr>
        <w:t>występowania</w:t>
      </w:r>
      <w:proofErr w:type="spellEnd"/>
      <w:r w:rsidRPr="005241B0">
        <w:rPr>
          <w:rFonts w:ascii="Times New Roman" w:hAnsi="Times New Roman" w:cs="Times New Roman"/>
        </w:rPr>
        <w:t xml:space="preserve"> w </w:t>
      </w:r>
      <w:proofErr w:type="spellStart"/>
      <w:r w:rsidRPr="005241B0">
        <w:rPr>
          <w:rFonts w:ascii="Times New Roman" w:hAnsi="Times New Roman" w:cs="Times New Roman"/>
        </w:rPr>
        <w:t>imieniu</w:t>
      </w:r>
      <w:proofErr w:type="spellEnd"/>
      <w:r w:rsidRPr="005241B0">
        <w:rPr>
          <w:rFonts w:ascii="Times New Roman" w:hAnsi="Times New Roman" w:cs="Times New Roman"/>
        </w:rPr>
        <w:t xml:space="preserve"> </w:t>
      </w:r>
      <w:proofErr w:type="spellStart"/>
      <w:r w:rsidRPr="005241B0">
        <w:rPr>
          <w:rFonts w:ascii="Times New Roman" w:hAnsi="Times New Roman" w:cs="Times New Roman"/>
        </w:rPr>
        <w:t>wykonawcy</w:t>
      </w:r>
      <w:proofErr w:type="spellEnd"/>
      <w:r w:rsidRPr="005241B0">
        <w:rPr>
          <w:rFonts w:ascii="Times New Roman" w:hAnsi="Times New Roman" w:cs="Times New Roman"/>
        </w:rPr>
        <w:t>)</w:t>
      </w:r>
    </w:p>
    <w:p w14:paraId="4CA8089E" w14:textId="0EFE7C94" w:rsidR="00F24DA0" w:rsidRDefault="00F24DA0" w:rsidP="00DD7DF0">
      <w:pPr>
        <w:spacing w:after="0" w:line="360" w:lineRule="auto"/>
      </w:pPr>
    </w:p>
    <w:sectPr w:rsidR="00F24DA0" w:rsidSect="00DD7DF0">
      <w:headerReference w:type="default" r:id="rId8"/>
      <w:pgSz w:w="12240" w:h="15840"/>
      <w:pgMar w:top="144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B53A5" w14:textId="77777777" w:rsidR="00944ED1" w:rsidRDefault="00944ED1" w:rsidP="00DD7DF0">
      <w:pPr>
        <w:spacing w:after="0" w:line="240" w:lineRule="auto"/>
      </w:pPr>
      <w:r>
        <w:separator/>
      </w:r>
    </w:p>
  </w:endnote>
  <w:endnote w:type="continuationSeparator" w:id="0">
    <w:p w14:paraId="1FA03D4B" w14:textId="77777777" w:rsidR="00944ED1" w:rsidRDefault="00944ED1" w:rsidP="00DD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237C0" w14:textId="77777777" w:rsidR="00944ED1" w:rsidRDefault="00944ED1" w:rsidP="00DD7DF0">
      <w:pPr>
        <w:spacing w:after="0" w:line="240" w:lineRule="auto"/>
      </w:pPr>
      <w:r>
        <w:separator/>
      </w:r>
    </w:p>
  </w:footnote>
  <w:footnote w:type="continuationSeparator" w:id="0">
    <w:p w14:paraId="1CDED48D" w14:textId="77777777" w:rsidR="00944ED1" w:rsidRDefault="00944ED1" w:rsidP="00DD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7997" w14:textId="321BD356" w:rsidR="00DD7DF0" w:rsidRPr="003251A1" w:rsidRDefault="009F6F3D" w:rsidP="00DD7DF0">
    <w:pPr>
      <w:spacing w:after="0" w:line="240" w:lineRule="auto"/>
      <w:ind w:left="142" w:hanging="142"/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9</w:t>
    </w:r>
    <w:r w:rsidR="00DD7DF0"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/2025 – </w:t>
    </w:r>
    <w:proofErr w:type="spellStart"/>
    <w:r w:rsidR="00DD7DF0"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Zeroemisyjny</w:t>
    </w:r>
    <w:proofErr w:type="spellEnd"/>
    <w:r w:rsidR="00DD7DF0"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transport </w:t>
    </w:r>
    <w:proofErr w:type="spellStart"/>
    <w:r w:rsidR="00DD7DF0"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publiczny</w:t>
    </w:r>
    <w:proofErr w:type="spellEnd"/>
    <w:r w:rsidR="00DD7DF0"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w centrum </w:t>
    </w:r>
    <w:proofErr w:type="spellStart"/>
    <w:r w:rsidR="00DD7DF0"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Kielc</w:t>
    </w:r>
    <w:proofErr w:type="spellEnd"/>
    <w:r w:rsidR="00DD7DF0"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- </w:t>
    </w:r>
    <w:proofErr w:type="spellStart"/>
    <w:r w:rsidR="00DD7DF0"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zakup</w:t>
    </w:r>
    <w:proofErr w:type="spellEnd"/>
    <w:r w:rsidR="00DD7DF0"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proofErr w:type="spellStart"/>
    <w:r w:rsidR="00DD7DF0"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taboru</w:t>
    </w:r>
    <w:proofErr w:type="spellEnd"/>
    <w:r w:rsidR="00DD7DF0"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proofErr w:type="spellStart"/>
    <w:r w:rsidR="00DD7DF0"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wraz</w:t>
    </w:r>
    <w:proofErr w:type="spellEnd"/>
    <w:r w:rsidR="00DD7DF0"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z </w:t>
    </w:r>
    <w:proofErr w:type="spellStart"/>
    <w:r w:rsidR="00DD7DF0"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infrastrukturą</w:t>
    </w:r>
    <w:proofErr w:type="spellEnd"/>
    <w:r w:rsidR="00DD7DF0"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proofErr w:type="spellStart"/>
    <w:r w:rsidR="00DD7DF0"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ładowania</w:t>
    </w:r>
    <w:proofErr w:type="spellEnd"/>
  </w:p>
  <w:p w14:paraId="61E55F01" w14:textId="77777777" w:rsidR="00DD7DF0" w:rsidRPr="00DD7DF0" w:rsidRDefault="00DD7DF0" w:rsidP="00DD7D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883564">
    <w:abstractNumId w:val="8"/>
  </w:num>
  <w:num w:numId="2" w16cid:durableId="1615476802">
    <w:abstractNumId w:val="6"/>
  </w:num>
  <w:num w:numId="3" w16cid:durableId="1316450010">
    <w:abstractNumId w:val="5"/>
  </w:num>
  <w:num w:numId="4" w16cid:durableId="1432970538">
    <w:abstractNumId w:val="4"/>
  </w:num>
  <w:num w:numId="5" w16cid:durableId="1728841535">
    <w:abstractNumId w:val="7"/>
  </w:num>
  <w:num w:numId="6" w16cid:durableId="1941376916">
    <w:abstractNumId w:val="3"/>
  </w:num>
  <w:num w:numId="7" w16cid:durableId="1346790943">
    <w:abstractNumId w:val="2"/>
  </w:num>
  <w:num w:numId="8" w16cid:durableId="914975901">
    <w:abstractNumId w:val="1"/>
  </w:num>
  <w:num w:numId="9" w16cid:durableId="1566184631">
    <w:abstractNumId w:val="0"/>
  </w:num>
  <w:num w:numId="10" w16cid:durableId="1064261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6F04"/>
    <w:rsid w:val="000E2336"/>
    <w:rsid w:val="0015074B"/>
    <w:rsid w:val="0029639D"/>
    <w:rsid w:val="00326F90"/>
    <w:rsid w:val="003F45C3"/>
    <w:rsid w:val="004611D0"/>
    <w:rsid w:val="00593186"/>
    <w:rsid w:val="0061255E"/>
    <w:rsid w:val="00944ED1"/>
    <w:rsid w:val="009F6F3D"/>
    <w:rsid w:val="00AA1D8D"/>
    <w:rsid w:val="00AF11D0"/>
    <w:rsid w:val="00B47730"/>
    <w:rsid w:val="00CB0664"/>
    <w:rsid w:val="00DD7DF0"/>
    <w:rsid w:val="00DF274C"/>
    <w:rsid w:val="00F24DA0"/>
    <w:rsid w:val="00FA7B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B44CC"/>
  <w14:defaultImageDpi w14:val="300"/>
  <w15:docId w15:val="{0C043A3A-4A9D-4643-B26B-B94F3B90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eksttreci">
    <w:name w:val="Tekst treści_"/>
    <w:basedOn w:val="Domylnaczcionkaakapitu"/>
    <w:link w:val="Teksttreci0"/>
    <w:rsid w:val="00DD7DF0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D7DF0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Agnieszka Liszka</cp:lastModifiedBy>
  <cp:revision>6</cp:revision>
  <cp:lastPrinted>2025-09-16T05:37:00Z</cp:lastPrinted>
  <dcterms:created xsi:type="dcterms:W3CDTF">2025-05-15T07:16:00Z</dcterms:created>
  <dcterms:modified xsi:type="dcterms:W3CDTF">2025-09-16T05:37:00Z</dcterms:modified>
  <cp:category/>
</cp:coreProperties>
</file>