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D439A" w14:textId="0C1F72E4" w:rsidR="00DD7DF0" w:rsidRPr="00337C03" w:rsidRDefault="00DD7DF0" w:rsidP="00DD7DF0">
      <w:pPr>
        <w:spacing w:after="0" w:line="360" w:lineRule="auto"/>
        <w:ind w:left="5246" w:firstLine="708"/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b/>
          <w:sz w:val="24"/>
          <w:szCs w:val="24"/>
          <w:lang w:val="pl-PL"/>
        </w:rPr>
        <w:t xml:space="preserve">Załącznik nr </w:t>
      </w:r>
      <w:r w:rsidR="00337C03">
        <w:rPr>
          <w:rFonts w:ascii="Times New Roman" w:hAnsi="Times New Roman" w:cs="Times New Roman"/>
          <w:b/>
          <w:sz w:val="24"/>
          <w:szCs w:val="24"/>
          <w:lang w:val="pl-PL"/>
        </w:rPr>
        <w:t>7</w:t>
      </w:r>
      <w:r w:rsidRPr="00337C0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do SWZ</w:t>
      </w:r>
    </w:p>
    <w:p w14:paraId="47B74C6D" w14:textId="77777777" w:rsidR="00DD7DF0" w:rsidRPr="00337C03" w:rsidRDefault="00DD7DF0" w:rsidP="00DD7DF0">
      <w:pPr>
        <w:spacing w:after="0" w:line="360" w:lineRule="auto"/>
        <w:ind w:left="5246" w:firstLine="708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5DFBD780" w14:textId="77777777" w:rsidR="00DD7DF0" w:rsidRPr="00337C03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2187248A" w14:textId="77777777" w:rsidR="00DD7DF0" w:rsidRPr="00337C03" w:rsidRDefault="00DD7DF0" w:rsidP="00DD7DF0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b/>
          <w:sz w:val="24"/>
          <w:szCs w:val="24"/>
          <w:lang w:val="pl-PL"/>
        </w:rPr>
        <w:t>Zamawiający:</w:t>
      </w:r>
    </w:p>
    <w:p w14:paraId="61ABC978" w14:textId="77777777" w:rsidR="00096F04" w:rsidRPr="00337C03" w:rsidRDefault="00096F04" w:rsidP="00096F04">
      <w:pPr>
        <w:spacing w:after="0"/>
        <w:ind w:left="5103"/>
        <w:rPr>
          <w:rFonts w:ascii="Times New Roman" w:hAnsi="Times New Roman" w:cs="Times New Roman"/>
          <w:b/>
          <w:bCs/>
          <w:sz w:val="24"/>
          <w:szCs w:val="24"/>
          <w:lang w:val="pl-PL"/>
        </w:rPr>
      </w:pPr>
      <w:bookmarkStart w:id="0" w:name="_Hlk527458470"/>
      <w:r w:rsidRPr="00337C03">
        <w:rPr>
          <w:rFonts w:ascii="Times New Roman" w:hAnsi="Times New Roman" w:cs="Times New Roman"/>
          <w:b/>
          <w:bCs/>
          <w:sz w:val="24"/>
          <w:szCs w:val="24"/>
          <w:lang w:val="pl-PL"/>
        </w:rPr>
        <w:t>Gmina Kielce - Zarząd Transportu Miejskiego w Kielcach</w:t>
      </w:r>
    </w:p>
    <w:p w14:paraId="165CD929" w14:textId="77777777" w:rsidR="00096F04" w:rsidRPr="00337C03" w:rsidRDefault="00096F04" w:rsidP="00096F04">
      <w:pPr>
        <w:ind w:left="5103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b/>
          <w:bCs/>
          <w:sz w:val="24"/>
          <w:szCs w:val="24"/>
          <w:lang w:val="pl-PL"/>
        </w:rPr>
        <w:t>pl. Niepodległości 1, 25-001 Kielce</w:t>
      </w:r>
      <w:r w:rsidRPr="00337C03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bookmarkEnd w:id="0"/>
    </w:p>
    <w:p w14:paraId="7AE6E78A" w14:textId="77777777" w:rsidR="00DD7DF0" w:rsidRPr="00337C03" w:rsidRDefault="00DD7DF0" w:rsidP="00DD7DF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b/>
          <w:sz w:val="24"/>
          <w:szCs w:val="24"/>
          <w:lang w:val="pl-PL"/>
        </w:rPr>
        <w:t>Wykonawca:</w:t>
      </w:r>
    </w:p>
    <w:p w14:paraId="47F1BF20" w14:textId="77777777" w:rsidR="00DD7DF0" w:rsidRPr="00337C03" w:rsidRDefault="00DD7DF0" w:rsidP="00DD7DF0">
      <w:pPr>
        <w:spacing w:after="0" w:line="360" w:lineRule="auto"/>
        <w:rPr>
          <w:rFonts w:ascii="Times New Roman" w:hAnsi="Times New Roman" w:cs="Times New Roman"/>
          <w:b/>
          <w:sz w:val="18"/>
          <w:szCs w:val="18"/>
          <w:lang w:val="pl-PL"/>
        </w:rPr>
      </w:pPr>
    </w:p>
    <w:p w14:paraId="203E0E16" w14:textId="3D04C31C" w:rsidR="00DD7DF0" w:rsidRPr="00337C03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  <w:lang w:val="pl-PL"/>
        </w:rPr>
      </w:pPr>
      <w:r w:rsidRPr="00337C03">
        <w:rPr>
          <w:rFonts w:ascii="Times New Roman" w:hAnsi="Times New Roman" w:cs="Times New Roman"/>
          <w:sz w:val="18"/>
          <w:szCs w:val="18"/>
          <w:lang w:val="pl-PL"/>
        </w:rPr>
        <w:t>…………………………………</w:t>
      </w:r>
    </w:p>
    <w:p w14:paraId="07AF2535" w14:textId="77777777" w:rsidR="00DD7DF0" w:rsidRPr="00337C03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337C03">
        <w:rPr>
          <w:rFonts w:ascii="Times New Roman" w:hAnsi="Times New Roman" w:cs="Times New Roman"/>
          <w:i/>
          <w:sz w:val="18"/>
          <w:szCs w:val="18"/>
          <w:lang w:val="pl-PL"/>
        </w:rPr>
        <w:t>(pełna nazwa/firma, adres, w zależności od podmiotu: NIP/PESEL, KRS/</w:t>
      </w:r>
      <w:proofErr w:type="spellStart"/>
      <w:r w:rsidRPr="00337C03">
        <w:rPr>
          <w:rFonts w:ascii="Times New Roman" w:hAnsi="Times New Roman" w:cs="Times New Roman"/>
          <w:i/>
          <w:sz w:val="18"/>
          <w:szCs w:val="18"/>
          <w:lang w:val="pl-PL"/>
        </w:rPr>
        <w:t>CEiDG</w:t>
      </w:r>
      <w:proofErr w:type="spellEnd"/>
      <w:r w:rsidRPr="00337C03">
        <w:rPr>
          <w:rFonts w:ascii="Times New Roman" w:hAnsi="Times New Roman" w:cs="Times New Roman"/>
          <w:i/>
          <w:sz w:val="18"/>
          <w:szCs w:val="18"/>
          <w:lang w:val="pl-PL"/>
        </w:rPr>
        <w:t>)</w:t>
      </w:r>
    </w:p>
    <w:p w14:paraId="6533131B" w14:textId="77777777" w:rsidR="00DD7DF0" w:rsidRPr="00337C03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  <w:lang w:val="pl-PL"/>
        </w:rPr>
      </w:pPr>
      <w:r w:rsidRPr="00337C03">
        <w:rPr>
          <w:rFonts w:ascii="Times New Roman" w:hAnsi="Times New Roman" w:cs="Times New Roman"/>
          <w:sz w:val="18"/>
          <w:szCs w:val="18"/>
          <w:u w:val="single"/>
          <w:lang w:val="pl-PL"/>
        </w:rPr>
        <w:t>reprezentowany przez:</w:t>
      </w:r>
    </w:p>
    <w:p w14:paraId="7370DD21" w14:textId="77777777" w:rsidR="00DD7DF0" w:rsidRPr="00337C03" w:rsidRDefault="00DD7DF0" w:rsidP="00DD7DF0">
      <w:pPr>
        <w:spacing w:after="0" w:line="360" w:lineRule="auto"/>
        <w:rPr>
          <w:rFonts w:ascii="Times New Roman" w:hAnsi="Times New Roman" w:cs="Times New Roman"/>
          <w:sz w:val="18"/>
          <w:szCs w:val="18"/>
          <w:u w:val="single"/>
          <w:lang w:val="pl-PL"/>
        </w:rPr>
      </w:pPr>
    </w:p>
    <w:p w14:paraId="4BE03186" w14:textId="7ABDEED9" w:rsidR="00DD7DF0" w:rsidRPr="00337C03" w:rsidRDefault="00DD7DF0" w:rsidP="00DD7DF0">
      <w:pPr>
        <w:spacing w:after="0" w:line="240" w:lineRule="auto"/>
        <w:ind w:right="5954"/>
        <w:rPr>
          <w:rFonts w:ascii="Times New Roman" w:hAnsi="Times New Roman" w:cs="Times New Roman"/>
          <w:sz w:val="18"/>
          <w:szCs w:val="18"/>
          <w:lang w:val="pl-PL"/>
        </w:rPr>
      </w:pPr>
      <w:r w:rsidRPr="00337C03">
        <w:rPr>
          <w:rFonts w:ascii="Times New Roman" w:hAnsi="Times New Roman" w:cs="Times New Roman"/>
          <w:sz w:val="18"/>
          <w:szCs w:val="18"/>
          <w:lang w:val="pl-PL"/>
        </w:rPr>
        <w:t>……………………………………</w:t>
      </w:r>
    </w:p>
    <w:p w14:paraId="72D8C94E" w14:textId="77777777" w:rsidR="00DD7DF0" w:rsidRPr="00337C03" w:rsidRDefault="00DD7DF0" w:rsidP="00DD7DF0">
      <w:pPr>
        <w:spacing w:after="0" w:line="240" w:lineRule="auto"/>
        <w:ind w:right="5953"/>
        <w:rPr>
          <w:rFonts w:ascii="Times New Roman" w:hAnsi="Times New Roman" w:cs="Times New Roman"/>
          <w:i/>
          <w:sz w:val="18"/>
          <w:szCs w:val="18"/>
          <w:lang w:val="pl-PL"/>
        </w:rPr>
      </w:pPr>
      <w:r w:rsidRPr="00337C03">
        <w:rPr>
          <w:rFonts w:ascii="Times New Roman" w:hAnsi="Times New Roman" w:cs="Times New Roman"/>
          <w:i/>
          <w:sz w:val="18"/>
          <w:szCs w:val="18"/>
          <w:lang w:val="pl-PL"/>
        </w:rPr>
        <w:t>(imię, nazwisko, stanowisko/podstawa do reprezentacji)</w:t>
      </w:r>
    </w:p>
    <w:p w14:paraId="01AF9732" w14:textId="77777777" w:rsidR="00DD7DF0" w:rsidRPr="00337C03" w:rsidRDefault="00DD7DF0" w:rsidP="00DD7DF0">
      <w:pPr>
        <w:spacing w:after="0" w:line="360" w:lineRule="auto"/>
        <w:rPr>
          <w:rFonts w:ascii="Times New Roman" w:hAnsi="Times New Roman" w:cs="Times New Roman"/>
          <w:sz w:val="20"/>
          <w:szCs w:val="20"/>
          <w:lang w:val="pl-PL"/>
        </w:rPr>
      </w:pPr>
    </w:p>
    <w:p w14:paraId="74DC2859" w14:textId="4989B4D8" w:rsidR="00DD7DF0" w:rsidRPr="00337C03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337C03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Oświadczenie Wykonawcy</w:t>
      </w:r>
    </w:p>
    <w:p w14:paraId="13F2F8C1" w14:textId="17355A76" w:rsidR="00F24DA0" w:rsidRPr="00337C03" w:rsidRDefault="00000000" w:rsidP="00DD7DF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b/>
          <w:sz w:val="24"/>
          <w:szCs w:val="24"/>
          <w:lang w:val="pl-PL"/>
        </w:rPr>
        <w:t>o aktualności informacji zawartych w oświadczeniu, o którym mowa w art. 125 ust. 1 ustawy z dnia 11 września 2019 r. – Prawo zamówień publicznych</w:t>
      </w:r>
      <w:r w:rsidRPr="00337C03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14:paraId="38149380" w14:textId="77777777" w:rsidR="00DD7DF0" w:rsidRPr="00337C03" w:rsidRDefault="00000000" w:rsidP="00DD7DF0">
      <w:pPr>
        <w:spacing w:after="0" w:line="36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>Ja, niżej podpisany/a:</w:t>
      </w:r>
    </w:p>
    <w:p w14:paraId="75F6ED80" w14:textId="6465479F" w:rsidR="00DD7DF0" w:rsidRPr="00337C03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……………………………………………………………………………………..……………….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37C03">
        <w:rPr>
          <w:rFonts w:ascii="Times New Roman" w:hAnsi="Times New Roman" w:cs="Times New Roman"/>
          <w:i/>
          <w:iCs/>
          <w:sz w:val="18"/>
          <w:szCs w:val="18"/>
          <w:lang w:val="pl-PL"/>
        </w:rPr>
        <w:t>[imię i nazwisko osoby uprawnionej do reprezentowania wykonawcy]</w:t>
      </w:r>
      <w:r w:rsidRPr="00337C03">
        <w:rPr>
          <w:rFonts w:ascii="Times New Roman" w:hAnsi="Times New Roman" w:cs="Times New Roman"/>
          <w:i/>
          <w:iCs/>
          <w:sz w:val="18"/>
          <w:szCs w:val="18"/>
          <w:lang w:val="pl-PL"/>
        </w:rPr>
        <w:br/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t>działający/a w imieniu i na rzecz:</w:t>
      </w:r>
    </w:p>
    <w:p w14:paraId="6B3DC7B2" w14:textId="7F44AD60" w:rsidR="00F24DA0" w:rsidRPr="00337C03" w:rsidRDefault="00DD7DF0" w:rsidP="00DD7DF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……………………………………………………………………………………..…………….....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337C03">
        <w:rPr>
          <w:rFonts w:ascii="Times New Roman" w:hAnsi="Times New Roman" w:cs="Times New Roman"/>
          <w:i/>
          <w:iCs/>
          <w:sz w:val="18"/>
          <w:szCs w:val="18"/>
          <w:lang w:val="pl-PL"/>
        </w:rPr>
        <w:t>[nazwa (firma) wykonawcy, adres siedziby]</w:t>
      </w:r>
      <w:r w:rsidRPr="00337C03">
        <w:rPr>
          <w:rFonts w:ascii="Times New Roman" w:hAnsi="Times New Roman" w:cs="Times New Roman"/>
          <w:i/>
          <w:iCs/>
          <w:sz w:val="18"/>
          <w:szCs w:val="18"/>
          <w:lang w:val="pl-PL"/>
        </w:rPr>
        <w:br/>
      </w:r>
    </w:p>
    <w:p w14:paraId="3C22F1B9" w14:textId="4CDE040A" w:rsidR="00F24DA0" w:rsidRPr="00337C03" w:rsidRDefault="00000000" w:rsidP="00DD7D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niniejszym oświadczam, że informacje zawarte w oświadczeniu złożonym na podstawie </w:t>
      </w:r>
      <w:r w:rsidR="00DD7DF0"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art. 125 ust. 1 ustawy z dnia 11 września 2019 r. – Prawo zamówień publicznych </w:t>
      </w:r>
      <w:r w:rsidR="00DD7DF0"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t>(</w:t>
      </w:r>
      <w:proofErr w:type="spellStart"/>
      <w:r w:rsidR="00DD7DF0" w:rsidRPr="00337C03">
        <w:rPr>
          <w:rFonts w:ascii="Times New Roman" w:hAnsi="Times New Roman" w:cs="Times New Roman"/>
          <w:color w:val="000000" w:themeColor="text1"/>
          <w:sz w:val="24"/>
          <w:szCs w:val="24"/>
          <w:lang w:val="pl-PL" w:eastAsia="zh-CN"/>
        </w:rPr>
        <w:t>t.j</w:t>
      </w:r>
      <w:proofErr w:type="spellEnd"/>
      <w:r w:rsidR="00DD7DF0" w:rsidRPr="00337C03">
        <w:rPr>
          <w:rFonts w:ascii="Times New Roman" w:hAnsi="Times New Roman" w:cs="Times New Roman"/>
          <w:color w:val="000000" w:themeColor="text1"/>
          <w:sz w:val="24"/>
          <w:szCs w:val="24"/>
          <w:lang w:val="pl-PL" w:eastAsia="zh-CN"/>
        </w:rPr>
        <w:t>. Dz.U. z 2024 r. poz. 1320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t>), pozostają aktualne na dzień podpisania, w szczególności</w:t>
      </w:r>
      <w:r w:rsidR="00DD7DF0"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9F6F3D"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t>w zakresie braku podstaw do wykluczenia wykonawcy z postępowania wskazanych przez zamawiającego, tj.:</w:t>
      </w:r>
    </w:p>
    <w:p w14:paraId="23A01C01" w14:textId="77777777" w:rsidR="00F24DA0" w:rsidRPr="00337C03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lastRenderedPageBreak/>
        <w:t>a) art. 108 ust. 1 pkt 3 ustawy – dotyczącego sytuacji, gdy wobec wykonawcy orzeczono zakaz ubiegania się o zamówienia publiczne w związku z naruszeniem obowiązków zawodowych,</w:t>
      </w:r>
    </w:p>
    <w:p w14:paraId="505F0504" w14:textId="77777777" w:rsidR="00F24DA0" w:rsidRPr="00337C03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>b) art. 108 ust. 1 pkt 4 ustawy – w zakresie, w jakim dotyczy orzeczenia wobec wykonawcy środka zapobiegawczego w postaci zakazu ubiegania się o zamówienia publiczne,</w:t>
      </w:r>
    </w:p>
    <w:p w14:paraId="68503C33" w14:textId="77777777" w:rsidR="00F24DA0" w:rsidRPr="00337C03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>c) art. 108 ust. 1 pkt 5 ustawy – dotyczącego zawarcia z innymi wykonawcami porozumienia mającego na celu zakłócenie konkurencji,</w:t>
      </w:r>
    </w:p>
    <w:p w14:paraId="692250E2" w14:textId="032DEECA" w:rsidR="00F24DA0" w:rsidRPr="00337C03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d) art. 108 ust. 1 pkt 6 ustawy – dotyczącego przynależności do tej samej grupy kapitałowej </w:t>
      </w:r>
      <w:r w:rsidR="00DD7DF0"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t>i nieprzedstawienia dowodów na niezależność działania w postępowaniu,</w:t>
      </w:r>
    </w:p>
    <w:p w14:paraId="6485DE91" w14:textId="6D4ABAE3" w:rsidR="00F24DA0" w:rsidRPr="00337C03" w:rsidRDefault="00000000" w:rsidP="00DD7DF0">
      <w:pPr>
        <w:pStyle w:val="Listapunktowana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>e) art. 109 ust. 1 pkt 1 ustawy – w odniesieniu do naruszenia obowiązków dotyczących płatności podatków i opłat lokalnych, o których mowa w ustawie z dnia 12 stycznia 1991r.</w:t>
      </w:r>
      <w:r w:rsidR="00DD7DF0"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              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t xml:space="preserve"> o podatkach i opłatach lokalnych (Dz. U. z 2019 r. poz. 1170).</w:t>
      </w:r>
    </w:p>
    <w:p w14:paraId="09F6D6A4" w14:textId="77777777" w:rsidR="00DD7DF0" w:rsidRPr="00337C03" w:rsidRDefault="0000000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br/>
        <w:t>Oświadczenie składam świadomy/a odpowiedzialności karnej za złożenie fałszywego oświadczenia.</w:t>
      </w:r>
      <w:r w:rsidRPr="00337C03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7D4C827C" w14:textId="77777777" w:rsidR="00DD7DF0" w:rsidRPr="00337C03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0071BF4F" w14:textId="77777777" w:rsidR="00DD7DF0" w:rsidRPr="00337C03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6C05266F" w14:textId="77777777" w:rsidR="00DD7DF0" w:rsidRPr="00337C03" w:rsidRDefault="00DD7DF0" w:rsidP="00DD7DF0">
      <w:pPr>
        <w:pStyle w:val="Teksttreci0"/>
        <w:shd w:val="clear" w:color="auto" w:fill="auto"/>
        <w:spacing w:before="0" w:after="0" w:line="360" w:lineRule="auto"/>
        <w:ind w:right="20" w:firstLine="0"/>
        <w:rPr>
          <w:rFonts w:ascii="Times New Roman" w:hAnsi="Times New Roman" w:cs="Times New Roman"/>
          <w:sz w:val="20"/>
          <w:szCs w:val="20"/>
          <w:lang w:val="pl-PL"/>
        </w:rPr>
      </w:pPr>
    </w:p>
    <w:p w14:paraId="5D951037" w14:textId="77777777" w:rsidR="00DD7DF0" w:rsidRPr="00337C03" w:rsidRDefault="00DD7DF0" w:rsidP="00DD7DF0">
      <w:pPr>
        <w:pStyle w:val="Teksttreci0"/>
        <w:shd w:val="clear" w:color="auto" w:fill="auto"/>
        <w:tabs>
          <w:tab w:val="left" w:leader="dot" w:pos="1045"/>
          <w:tab w:val="left" w:leader="dot" w:pos="2518"/>
          <w:tab w:val="left" w:pos="6450"/>
          <w:tab w:val="left" w:leader="dot" w:pos="8811"/>
        </w:tabs>
        <w:spacing w:before="0" w:after="0" w:line="360" w:lineRule="auto"/>
        <w:ind w:left="320" w:hanging="320"/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337C03">
        <w:rPr>
          <w:rFonts w:ascii="Times New Roman" w:hAnsi="Times New Roman" w:cs="Times New Roman"/>
          <w:sz w:val="24"/>
          <w:szCs w:val="24"/>
          <w:lang w:val="pl-PL"/>
        </w:rPr>
        <w:t>……………..… dnia ………………………                       ………………………………….</w:t>
      </w:r>
    </w:p>
    <w:p w14:paraId="3A9C087D" w14:textId="62CE1EF1" w:rsidR="00DD7DF0" w:rsidRPr="00337C03" w:rsidRDefault="00DD7DF0" w:rsidP="00DD7DF0">
      <w:pPr>
        <w:pStyle w:val="Teksttreci0"/>
        <w:shd w:val="clear" w:color="auto" w:fill="auto"/>
        <w:spacing w:before="0" w:after="0" w:line="360" w:lineRule="auto"/>
        <w:ind w:left="6237" w:hanging="6237"/>
        <w:jc w:val="left"/>
        <w:rPr>
          <w:rFonts w:ascii="Times New Roman" w:hAnsi="Times New Roman" w:cs="Times New Roman"/>
          <w:lang w:val="pl-PL"/>
        </w:rPr>
      </w:pPr>
      <w:r w:rsidRPr="00337C03">
        <w:rPr>
          <w:rFonts w:ascii="Times New Roman" w:hAnsi="Times New Roman" w:cs="Times New Roman"/>
          <w:lang w:val="pl-PL"/>
        </w:rPr>
        <w:t xml:space="preserve">                (Miejscowość)                                                                                                    (Podpis wykonawcy/osoby uprawnionej   do występowania w imieniu wykonawcy)</w:t>
      </w:r>
    </w:p>
    <w:p w14:paraId="4CA8089E" w14:textId="0EFE7C94" w:rsidR="00F24DA0" w:rsidRPr="00337C03" w:rsidRDefault="00F24DA0" w:rsidP="00DD7DF0">
      <w:pPr>
        <w:spacing w:after="0" w:line="360" w:lineRule="auto"/>
        <w:rPr>
          <w:lang w:val="pl-PL"/>
        </w:rPr>
      </w:pPr>
    </w:p>
    <w:sectPr w:rsidR="00F24DA0" w:rsidRPr="00337C03" w:rsidSect="00DD7D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F0799" w14:textId="77777777" w:rsidR="002871A9" w:rsidRDefault="002871A9" w:rsidP="00DD7DF0">
      <w:pPr>
        <w:spacing w:after="0" w:line="240" w:lineRule="auto"/>
      </w:pPr>
      <w:r>
        <w:separator/>
      </w:r>
    </w:p>
  </w:endnote>
  <w:endnote w:type="continuationSeparator" w:id="0">
    <w:p w14:paraId="0C954641" w14:textId="77777777" w:rsidR="002871A9" w:rsidRDefault="002871A9" w:rsidP="00DD7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42B9C" w14:textId="77777777" w:rsidR="003C23BD" w:rsidRDefault="003C23B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C2B20" w14:textId="77777777" w:rsidR="003C23BD" w:rsidRDefault="003C23B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7B8DA" w14:textId="77777777" w:rsidR="003C23BD" w:rsidRDefault="003C23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1892" w14:textId="77777777" w:rsidR="002871A9" w:rsidRDefault="002871A9" w:rsidP="00DD7DF0">
      <w:pPr>
        <w:spacing w:after="0" w:line="240" w:lineRule="auto"/>
      </w:pPr>
      <w:r>
        <w:separator/>
      </w:r>
    </w:p>
  </w:footnote>
  <w:footnote w:type="continuationSeparator" w:id="0">
    <w:p w14:paraId="6A6718A7" w14:textId="77777777" w:rsidR="002871A9" w:rsidRDefault="002871A9" w:rsidP="00DD7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94DAA" w14:textId="77777777" w:rsidR="003C23BD" w:rsidRDefault="003C23B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5F01" w14:textId="0DD22149" w:rsidR="00DD7DF0" w:rsidRDefault="00337C03" w:rsidP="00337C03">
    <w:pPr>
      <w:pStyle w:val="Nagwek"/>
    </w:pPr>
    <w:r>
      <w:rPr>
        <w:noProof/>
      </w:rPr>
      <w:drawing>
        <wp:inline distT="0" distB="0" distL="0" distR="0" wp14:anchorId="5A0A5DED" wp14:editId="7F2D7443">
          <wp:extent cx="5439410" cy="782320"/>
          <wp:effectExtent l="0" t="0" r="8890" b="0"/>
          <wp:docPr id="206660482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9410" cy="782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9E9F346" w14:textId="24D7D791" w:rsidR="00337C03" w:rsidRPr="003C23BD" w:rsidRDefault="00D371ED" w:rsidP="00337C03">
    <w:pPr>
      <w:pStyle w:val="Nagwek"/>
      <w:rPr>
        <w:rFonts w:ascii="Times New Roman" w:hAnsi="Times New Roman" w:cs="Times New Roman"/>
      </w:rPr>
    </w:pPr>
    <w:r w:rsidRPr="003C23BD">
      <w:rPr>
        <w:rFonts w:ascii="Times New Roman" w:hAnsi="Times New Roman" w:cs="Times New Roman"/>
        <w:bCs/>
        <w:i/>
        <w:iCs/>
        <w:sz w:val="16"/>
        <w:szCs w:val="16"/>
        <w:lang w:val="pl-PL" w:eastAsia="x-none"/>
      </w:rPr>
      <w:t>8</w:t>
    </w:r>
    <w:r w:rsidR="00337C03" w:rsidRPr="003C23BD">
      <w:rPr>
        <w:rFonts w:ascii="Times New Roman" w:hAnsi="Times New Roman" w:cs="Times New Roman"/>
        <w:bCs/>
        <w:i/>
        <w:iCs/>
        <w:sz w:val="16"/>
        <w:szCs w:val="16"/>
        <w:lang w:val="pl-PL" w:eastAsia="x-none"/>
      </w:rPr>
      <w:t>/2026 „Zakup autobusów o napędzie elektrycznym wraz z budową niezbędnej infrastruktury oraz samochodów elektrycznych do nadzoru nad funkcjonowaniem komunikacji publicznej –</w:t>
    </w:r>
    <w:r w:rsidR="00337C03" w:rsidRPr="003C23BD">
      <w:rPr>
        <w:rFonts w:ascii="Times New Roman" w:hAnsi="Times New Roman" w:cs="Times New Roman"/>
        <w:b/>
        <w:i/>
        <w:iCs/>
        <w:sz w:val="16"/>
        <w:szCs w:val="16"/>
        <w:lang w:val="pl-PL" w:eastAsia="x-none"/>
      </w:rPr>
      <w:t xml:space="preserve"> </w:t>
    </w:r>
    <w:r w:rsidR="00337C03" w:rsidRPr="003C23BD">
      <w:rPr>
        <w:rFonts w:ascii="Times New Roman" w:hAnsi="Times New Roman" w:cs="Times New Roman"/>
        <w:b/>
        <w:i/>
        <w:iCs/>
        <w:sz w:val="16"/>
        <w:szCs w:val="16"/>
        <w:u w:val="single"/>
        <w:lang w:val="pl-PL" w:eastAsia="x-none"/>
      </w:rPr>
      <w:t xml:space="preserve">budowa zajezdni autobusowej dla autobusów elektrycznych przy ul. </w:t>
    </w:r>
    <w:r w:rsidR="00337C03" w:rsidRPr="003C23BD"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  <w:t xml:space="preserve">Oskara </w:t>
    </w:r>
    <w:proofErr w:type="spellStart"/>
    <w:r w:rsidR="00337C03" w:rsidRPr="003C23BD"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  <w:t>Kolberga</w:t>
    </w:r>
    <w:proofErr w:type="spellEnd"/>
    <w:r w:rsidR="00337C03" w:rsidRPr="003C23BD">
      <w:rPr>
        <w:rFonts w:ascii="Times New Roman" w:hAnsi="Times New Roman" w:cs="Times New Roman"/>
        <w:b/>
        <w:i/>
        <w:iCs/>
        <w:sz w:val="16"/>
        <w:szCs w:val="16"/>
        <w:u w:val="single"/>
        <w:lang w:eastAsia="x-none"/>
      </w:rPr>
      <w:t xml:space="preserve"> w Kielcach”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ABA33" w14:textId="77777777" w:rsidR="003C23BD" w:rsidRDefault="003C23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883564">
    <w:abstractNumId w:val="8"/>
  </w:num>
  <w:num w:numId="2" w16cid:durableId="1615476802">
    <w:abstractNumId w:val="6"/>
  </w:num>
  <w:num w:numId="3" w16cid:durableId="1316450010">
    <w:abstractNumId w:val="5"/>
  </w:num>
  <w:num w:numId="4" w16cid:durableId="1432970538">
    <w:abstractNumId w:val="4"/>
  </w:num>
  <w:num w:numId="5" w16cid:durableId="1728841535">
    <w:abstractNumId w:val="7"/>
  </w:num>
  <w:num w:numId="6" w16cid:durableId="1941376916">
    <w:abstractNumId w:val="3"/>
  </w:num>
  <w:num w:numId="7" w16cid:durableId="1346790943">
    <w:abstractNumId w:val="2"/>
  </w:num>
  <w:num w:numId="8" w16cid:durableId="914975901">
    <w:abstractNumId w:val="1"/>
  </w:num>
  <w:num w:numId="9" w16cid:durableId="1566184631">
    <w:abstractNumId w:val="0"/>
  </w:num>
  <w:num w:numId="10" w16cid:durableId="1064261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7A4C"/>
    <w:rsid w:val="00034616"/>
    <w:rsid w:val="0006063C"/>
    <w:rsid w:val="00096F04"/>
    <w:rsid w:val="000B3555"/>
    <w:rsid w:val="000E2336"/>
    <w:rsid w:val="0015074B"/>
    <w:rsid w:val="00197711"/>
    <w:rsid w:val="002871A9"/>
    <w:rsid w:val="0029639D"/>
    <w:rsid w:val="00326F90"/>
    <w:rsid w:val="00337C03"/>
    <w:rsid w:val="00374254"/>
    <w:rsid w:val="003C23BD"/>
    <w:rsid w:val="003F45C3"/>
    <w:rsid w:val="004611D0"/>
    <w:rsid w:val="00593186"/>
    <w:rsid w:val="0061255E"/>
    <w:rsid w:val="00944ED1"/>
    <w:rsid w:val="009F6F3D"/>
    <w:rsid w:val="00AA1D8D"/>
    <w:rsid w:val="00AF11D0"/>
    <w:rsid w:val="00B47730"/>
    <w:rsid w:val="00B5465C"/>
    <w:rsid w:val="00CB0664"/>
    <w:rsid w:val="00D371ED"/>
    <w:rsid w:val="00DD7DF0"/>
    <w:rsid w:val="00DF274C"/>
    <w:rsid w:val="00F24DA0"/>
    <w:rsid w:val="00FA7BF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37B44CC"/>
  <w14:defaultImageDpi w14:val="300"/>
  <w15:docId w15:val="{0C043A3A-4A9D-4643-B26B-B94F3B90C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Teksttreci">
    <w:name w:val="Tekst treści_"/>
    <w:basedOn w:val="Domylnaczcionkaakapitu"/>
    <w:link w:val="Teksttreci0"/>
    <w:rsid w:val="00DD7DF0"/>
    <w:rPr>
      <w:rFonts w:ascii="Book Antiqua" w:eastAsia="Book Antiqua" w:hAnsi="Book Antiqua" w:cs="Book Antiqua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DF0"/>
    <w:pPr>
      <w:widowControl w:val="0"/>
      <w:shd w:val="clear" w:color="auto" w:fill="FFFFFF"/>
      <w:spacing w:before="240" w:after="420" w:line="0" w:lineRule="atLeast"/>
      <w:ind w:hanging="540"/>
      <w:jc w:val="both"/>
    </w:pPr>
    <w:rPr>
      <w:rFonts w:ascii="Book Antiqua" w:eastAsia="Book Antiqua" w:hAnsi="Book Antiqua" w:cs="Book Antiqu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Agnieszka Liszka</cp:lastModifiedBy>
  <cp:revision>10</cp:revision>
  <cp:lastPrinted>2026-05-11T06:28:00Z</cp:lastPrinted>
  <dcterms:created xsi:type="dcterms:W3CDTF">2025-05-15T07:16:00Z</dcterms:created>
  <dcterms:modified xsi:type="dcterms:W3CDTF">2026-05-11T11:30:00Z</dcterms:modified>
  <cp:category/>
</cp:coreProperties>
</file>