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6492D233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A53EF">
        <w:rPr>
          <w:rFonts w:ascii="Times New Roman" w:hAnsi="Times New Roman" w:cs="Times New Roman"/>
          <w:b/>
          <w:sz w:val="24"/>
          <w:szCs w:val="24"/>
        </w:rPr>
        <w:t>11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4984" w14:textId="77777777" w:rsidR="007A2297" w:rsidRDefault="007A2297" w:rsidP="00DD7DF0">
      <w:pPr>
        <w:spacing w:after="0" w:line="240" w:lineRule="auto"/>
      </w:pPr>
      <w:r>
        <w:separator/>
      </w:r>
    </w:p>
  </w:endnote>
  <w:endnote w:type="continuationSeparator" w:id="0">
    <w:p w14:paraId="37422117" w14:textId="77777777" w:rsidR="007A2297" w:rsidRDefault="007A2297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FE39" w14:textId="77777777" w:rsidR="007A2297" w:rsidRDefault="007A2297" w:rsidP="00DD7DF0">
      <w:pPr>
        <w:spacing w:after="0" w:line="240" w:lineRule="auto"/>
      </w:pPr>
      <w:r>
        <w:separator/>
      </w:r>
    </w:p>
  </w:footnote>
  <w:footnote w:type="continuationSeparator" w:id="0">
    <w:p w14:paraId="381FAE9B" w14:textId="77777777" w:rsidR="007A2297" w:rsidRDefault="007A2297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4679" w14:textId="77777777" w:rsidR="00DA23B9" w:rsidRPr="00DF3929" w:rsidRDefault="00DA23B9" w:rsidP="00DA23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000000"/>
        <w:sz w:val="18"/>
        <w:szCs w:val="18"/>
      </w:rPr>
      <w:t xml:space="preserve">13/2025 </w:t>
    </w:r>
    <w:r>
      <w:rPr>
        <w:rFonts w:ascii="Times New Roman" w:hAnsi="Times New Roman" w:cs="Times New Roman"/>
        <w:b/>
        <w:sz w:val="18"/>
        <w:szCs w:val="18"/>
      </w:rPr>
      <w:t>„</w:t>
    </w:r>
    <w:proofErr w:type="spellStart"/>
    <w:r>
      <w:rPr>
        <w:rFonts w:ascii="Times New Roman" w:hAnsi="Times New Roman" w:cs="Times New Roman"/>
        <w:b/>
        <w:sz w:val="18"/>
        <w:szCs w:val="18"/>
      </w:rPr>
      <w:t>Kompleksowe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utrzymanie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czystości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powierzchni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wewnętrznych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b/>
        <w:sz w:val="18"/>
        <w:szCs w:val="18"/>
      </w:rPr>
      <w:t>utwardzonych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terenów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zewnętrznych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Dworca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b/>
        <w:sz w:val="18"/>
        <w:szCs w:val="18"/>
      </w:rPr>
      <w:t>Autobusowego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 </w:t>
    </w:r>
    <w:proofErr w:type="spellStart"/>
    <w:r>
      <w:rPr>
        <w:rFonts w:ascii="Times New Roman" w:hAnsi="Times New Roman" w:cs="Times New Roman"/>
        <w:b/>
        <w:sz w:val="18"/>
        <w:szCs w:val="18"/>
      </w:rPr>
      <w:t>zlokalizowanego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w Kielcach </w:t>
    </w:r>
    <w:proofErr w:type="spellStart"/>
    <w:r>
      <w:rPr>
        <w:rFonts w:ascii="Times New Roman" w:hAnsi="Times New Roman" w:cs="Times New Roman"/>
        <w:b/>
        <w:sz w:val="18"/>
        <w:szCs w:val="18"/>
      </w:rPr>
      <w:t>przy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ul. </w:t>
    </w:r>
    <w:proofErr w:type="spellStart"/>
    <w:r>
      <w:rPr>
        <w:rFonts w:ascii="Times New Roman" w:hAnsi="Times New Roman" w:cs="Times New Roman"/>
        <w:b/>
        <w:sz w:val="18"/>
        <w:szCs w:val="18"/>
      </w:rPr>
      <w:t>Czarnowskiej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12”</w:t>
    </w:r>
  </w:p>
  <w:p w14:paraId="61E55F01" w14:textId="0620F693" w:rsidR="00DD7DF0" w:rsidRPr="006A53EF" w:rsidRDefault="00DD7DF0" w:rsidP="006A5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5074B"/>
    <w:rsid w:val="00215AA1"/>
    <w:rsid w:val="0029639D"/>
    <w:rsid w:val="00326F90"/>
    <w:rsid w:val="00436DC0"/>
    <w:rsid w:val="004C225D"/>
    <w:rsid w:val="0061255E"/>
    <w:rsid w:val="006A53EF"/>
    <w:rsid w:val="00707C42"/>
    <w:rsid w:val="0075357B"/>
    <w:rsid w:val="007A2297"/>
    <w:rsid w:val="008227B8"/>
    <w:rsid w:val="0084440F"/>
    <w:rsid w:val="009C20FD"/>
    <w:rsid w:val="00A83C5C"/>
    <w:rsid w:val="00AA1D8D"/>
    <w:rsid w:val="00AD350B"/>
    <w:rsid w:val="00B47730"/>
    <w:rsid w:val="00B71ECD"/>
    <w:rsid w:val="00C32C08"/>
    <w:rsid w:val="00CB0664"/>
    <w:rsid w:val="00DA23B9"/>
    <w:rsid w:val="00DD7DF0"/>
    <w:rsid w:val="00DF274C"/>
    <w:rsid w:val="00DF6BCF"/>
    <w:rsid w:val="00E12BF2"/>
    <w:rsid w:val="00E53402"/>
    <w:rsid w:val="00E77E86"/>
    <w:rsid w:val="00F05113"/>
    <w:rsid w:val="00F24DA0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13</cp:revision>
  <cp:lastPrinted>2025-10-22T08:30:00Z</cp:lastPrinted>
  <dcterms:created xsi:type="dcterms:W3CDTF">2025-05-15T07:16:00Z</dcterms:created>
  <dcterms:modified xsi:type="dcterms:W3CDTF">2025-10-22T08:30:00Z</dcterms:modified>
  <cp:category/>
</cp:coreProperties>
</file>